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71D" w:rsidRDefault="009602B7">
      <w:pPr>
        <w:jc w:val="center"/>
      </w:pPr>
      <w:r>
        <w:rPr>
          <w:noProof/>
        </w:rPr>
        <w:drawing>
          <wp:inline distT="0" distB="0" distL="0" distR="0">
            <wp:extent cx="1600200" cy="521207"/>
            <wp:effectExtent l="0" t="0" r="0" b="0"/>
            <wp:docPr id="1" name="Picture 1" descr="Miami Dad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clogo.png"/>
                    <pic:cNvPicPr/>
                  </pic:nvPicPr>
                  <pic:blipFill>
                    <a:blip r:embed="rId6"/>
                    <a:stretch>
                      <a:fillRect/>
                    </a:stretch>
                  </pic:blipFill>
                  <pic:spPr>
                    <a:xfrm>
                      <a:off x="0" y="0"/>
                      <a:ext cx="1600200" cy="521207"/>
                    </a:xfrm>
                    <a:prstGeom prst="rect">
                      <a:avLst/>
                    </a:prstGeom>
                  </pic:spPr>
                </pic:pic>
              </a:graphicData>
            </a:graphic>
          </wp:inline>
        </w:drawing>
      </w:r>
    </w:p>
    <w:p w:rsidR="00DA371D" w:rsidRDefault="009602B7">
      <w:pPr>
        <w:pStyle w:val="Heading1"/>
        <w:jc w:val="center"/>
      </w:pPr>
      <w:r>
        <w:t>Course Syllabus</w:t>
      </w:r>
    </w:p>
    <w:p w:rsidR="00DA371D" w:rsidRDefault="009602B7">
      <w:pPr>
        <w:pStyle w:val="Heading2"/>
      </w:pPr>
      <w:r>
        <w:t>Course Information</w:t>
      </w:r>
    </w:p>
    <w:p w:rsidR="00DA371D" w:rsidRDefault="009602B7">
      <w:r>
        <w:rPr>
          <w:b/>
        </w:rPr>
        <w:t xml:space="preserve">Course Title: </w:t>
      </w:r>
      <w:r>
        <w:t>Calculus &amp; Analytical Geometry</w:t>
      </w:r>
    </w:p>
    <w:p w:rsidR="00DA371D" w:rsidRDefault="009602B7">
      <w:r>
        <w:rPr>
          <w:b/>
        </w:rPr>
        <w:t xml:space="preserve">Subject and Number: </w:t>
      </w:r>
      <w:r>
        <w:t>MAC 2311</w:t>
      </w:r>
    </w:p>
    <w:p w:rsidR="00DA371D" w:rsidRDefault="009602B7">
      <w:r>
        <w:rPr>
          <w:b/>
        </w:rPr>
        <w:t xml:space="preserve">Course Description: </w:t>
      </w:r>
      <w:r>
        <w:t xml:space="preserve">This course includes topics in analytic geometry, limits, continuity, differentiation of algebraic and transcendental </w:t>
      </w:r>
      <w:r>
        <w:t>functions and their inverses, differentials, indeterminate forms and L’Hopital’s Rule, introduction to integration and the fundamental theorem of calculus, basic rules of integration and integration by substitution, and applications of definite integrals a</w:t>
      </w:r>
      <w:r>
        <w:t>nd derivatives. Prerequisites: MAC1106 and MAC1114, or MAC1140 and MAC1114, or MAC1147 with a grade of "C" or better or departmental permission. Fulfills Gordon Rule computational requirement.</w:t>
      </w:r>
    </w:p>
    <w:p w:rsidR="00DA371D" w:rsidRDefault="009602B7">
      <w:r>
        <w:rPr>
          <w:b/>
        </w:rPr>
        <w:t xml:space="preserve">Class Number: </w:t>
      </w:r>
      <w:r>
        <w:t>LOREM IPSUM</w:t>
      </w:r>
    </w:p>
    <w:p w:rsidR="00DA371D" w:rsidRDefault="009602B7">
      <w:r>
        <w:rPr>
          <w:b/>
        </w:rPr>
        <w:t xml:space="preserve">Term and Year: </w:t>
      </w:r>
      <w:r>
        <w:t>LOREM IPSUM</w:t>
      </w:r>
    </w:p>
    <w:p w:rsidR="00DA371D" w:rsidRDefault="009602B7">
      <w:r>
        <w:rPr>
          <w:b/>
        </w:rPr>
        <w:t>Course Mod</w:t>
      </w:r>
      <w:r>
        <w:rPr>
          <w:b/>
        </w:rPr>
        <w:t xml:space="preserve">ality: </w:t>
      </w:r>
      <w:hyperlink r:id="rId7">
        <w:r>
          <w:rPr>
            <w:color w:val="0563C1"/>
          </w:rPr>
          <w:t>MDC Modalities</w:t>
        </w:r>
      </w:hyperlink>
    </w:p>
    <w:p w:rsidR="00DA371D" w:rsidRDefault="009602B7">
      <w:pPr>
        <w:pStyle w:val="Heading2"/>
      </w:pPr>
      <w:r>
        <w:t>Instructor Information</w:t>
      </w:r>
    </w:p>
    <w:p w:rsidR="00DA371D" w:rsidRDefault="009602B7">
      <w:r>
        <w:rPr>
          <w:b/>
        </w:rPr>
        <w:t xml:space="preserve">Name: </w:t>
      </w:r>
      <w:r>
        <w:t>LOREM IPSUM</w:t>
      </w:r>
    </w:p>
    <w:p w:rsidR="00DA371D" w:rsidRDefault="009602B7">
      <w:r>
        <w:rPr>
          <w:b/>
        </w:rPr>
        <w:t xml:space="preserve">Department and Campus: </w:t>
      </w:r>
      <w:r>
        <w:t>LOREM IPSUM</w:t>
      </w:r>
    </w:p>
    <w:p w:rsidR="00DA371D" w:rsidRDefault="009602B7">
      <w:r>
        <w:rPr>
          <w:b/>
        </w:rPr>
        <w:t xml:space="preserve">Office location: </w:t>
      </w:r>
      <w:r>
        <w:t>LOREM IPSUM</w:t>
      </w:r>
    </w:p>
    <w:p w:rsidR="00DA371D" w:rsidRDefault="009602B7">
      <w:r>
        <w:rPr>
          <w:b/>
        </w:rPr>
        <w:t xml:space="preserve">Office hours: </w:t>
      </w:r>
      <w:r>
        <w:rPr>
          <w:i/>
        </w:rPr>
        <w:t>(communicate course office hours with stud</w:t>
      </w:r>
      <w:r>
        <w:rPr>
          <w:i/>
        </w:rPr>
        <w:t>ents)</w:t>
      </w:r>
    </w:p>
    <w:p w:rsidR="00DA371D" w:rsidRDefault="009602B7">
      <w:r>
        <w:rPr>
          <w:b/>
        </w:rPr>
        <w:t xml:space="preserve">Phone number: </w:t>
      </w:r>
      <w:r>
        <w:t>123-456-7890</w:t>
      </w:r>
    </w:p>
    <w:p w:rsidR="00DA371D" w:rsidRDefault="009602B7">
      <w:r>
        <w:rPr>
          <w:b/>
        </w:rPr>
        <w:t xml:space="preserve">Email: </w:t>
      </w:r>
      <w:r>
        <w:t>LOREM IPSUM</w:t>
      </w:r>
    </w:p>
    <w:p w:rsidR="00DA371D" w:rsidRDefault="009602B7">
      <w:r>
        <w:rPr>
          <w:b/>
        </w:rPr>
        <w:t xml:space="preserve">Communication Policy: </w:t>
      </w:r>
      <w:r>
        <w:rPr>
          <w:i/>
        </w:rPr>
        <w:t>(Faculty will establish protocols for communication with students)</w:t>
      </w:r>
    </w:p>
    <w:p w:rsidR="00DA371D" w:rsidRDefault="009602B7">
      <w:pPr>
        <w:pStyle w:val="Heading2"/>
      </w:pPr>
      <w:r>
        <w:t>Required Textbook, Course Materials, and Technology</w:t>
      </w:r>
    </w:p>
    <w:p w:rsidR="00DA371D" w:rsidRDefault="009602B7">
      <w:r>
        <w:rPr>
          <w:b/>
        </w:rPr>
        <w:t xml:space="preserve">Required course materials: </w:t>
      </w:r>
      <w:r>
        <w:rPr>
          <w:i/>
        </w:rPr>
        <w:t>(Textbook(s), library reserves, shar</w:t>
      </w:r>
      <w:r>
        <w:rPr>
          <w:i/>
        </w:rPr>
        <w:t>k pack, and/or other required readings. Include ISBN Number and author(s))</w:t>
      </w:r>
    </w:p>
    <w:p w:rsidR="00DA371D" w:rsidRDefault="009602B7">
      <w:r>
        <w:rPr>
          <w:b/>
        </w:rPr>
        <w:t xml:space="preserve">List optional/supplemental materials/OER: </w:t>
      </w:r>
      <w:r>
        <w:t>LOREM IPSUM</w:t>
      </w:r>
    </w:p>
    <w:p w:rsidR="00DA371D" w:rsidRDefault="009602B7">
      <w:r>
        <w:rPr>
          <w:b/>
        </w:rPr>
        <w:lastRenderedPageBreak/>
        <w:t xml:space="preserve">Technology &amp; Technical Skill Requirements: </w:t>
      </w:r>
      <w:r>
        <w:rPr>
          <w:i/>
        </w:rPr>
        <w:t>(Technology tools or equipment students need to complete this course are included)</w:t>
      </w:r>
    </w:p>
    <w:p w:rsidR="00DA371D" w:rsidRDefault="009602B7">
      <w:pPr>
        <w:pStyle w:val="Heading2"/>
      </w:pPr>
      <w:r>
        <w:t>G</w:t>
      </w:r>
      <w:r>
        <w:t>rading Policy &amp; Assessment Methods</w:t>
      </w:r>
    </w:p>
    <w:p w:rsidR="00DA371D" w:rsidRDefault="009602B7">
      <w:r>
        <w:rPr>
          <w:i/>
        </w:rPr>
        <w:t>List all activities, papers, quizzes, tests, etc. including grading scale used for final grade calculation. Relationships between the final grade and the learner’s accumulated points or percentages/weights breakdown for e</w:t>
      </w:r>
      <w:r>
        <w:rPr>
          <w:i/>
        </w:rPr>
        <w:t>ach assessment or component of the course grade.</w:t>
      </w:r>
    </w:p>
    <w:p w:rsidR="00DA371D" w:rsidRDefault="009602B7">
      <w:r>
        <w:rPr>
          <w:i/>
        </w:rPr>
        <w:t>Include policy on late submissions.</w:t>
      </w:r>
    </w:p>
    <w:p w:rsidR="00DA371D" w:rsidRDefault="009602B7">
      <w:r>
        <w:rPr>
          <w:i/>
        </w:rPr>
        <w:t>For MDC Live and MDC Online courses, include policy regarding exams (e.g., ProctorU, Respondus Lockdown and Monitor, etc.)</w:t>
      </w:r>
    </w:p>
    <w:p w:rsidR="00DA371D" w:rsidRDefault="009602B7">
      <w:r>
        <w:rPr>
          <w:i/>
        </w:rPr>
        <w:t>If applicable, include guidelines for extra cred</w:t>
      </w:r>
      <w:r>
        <w:rPr>
          <w:i/>
        </w:rPr>
        <w:t>it.</w:t>
      </w:r>
    </w:p>
    <w:p w:rsidR="00DA371D" w:rsidRDefault="009602B7">
      <w:r>
        <w:rPr>
          <w:b/>
        </w:rPr>
        <w:t xml:space="preserve">Incomplete Grades: </w:t>
      </w:r>
      <w:hyperlink r:id="rId8">
        <w:r>
          <w:rPr>
            <w:color w:val="0563C1"/>
          </w:rPr>
          <w:t>View the college’s procedures for Incomplete Grades</w:t>
        </w:r>
      </w:hyperlink>
    </w:p>
    <w:p w:rsidR="00DA371D" w:rsidRDefault="009602B7">
      <w:pPr>
        <w:pStyle w:val="Heading2"/>
      </w:pPr>
      <w:r>
        <w:t>Miami Dade College Policies</w:t>
      </w:r>
    </w:p>
    <w:p w:rsidR="00DA371D" w:rsidRDefault="009602B7">
      <w:r>
        <w:rPr>
          <w:b/>
        </w:rPr>
        <w:t xml:space="preserve">Attendance Policy: </w:t>
      </w:r>
      <w:r>
        <w:rPr>
          <w:i/>
        </w:rPr>
        <w:t xml:space="preserve">(Faculty include precise statements about illnesses/emergencies/ </w:t>
      </w:r>
      <w:r>
        <w:rPr>
          <w:i/>
        </w:rPr>
        <w:t>tardiness, missed assignments/make-up.)</w:t>
      </w:r>
    </w:p>
    <w:p w:rsidR="00DA371D" w:rsidRDefault="009602B7">
      <w:r>
        <w:rPr>
          <w:b/>
        </w:rPr>
        <w:t xml:space="preserve">Students Rights and Responsibilities: </w:t>
      </w:r>
      <w:r>
        <w:rPr>
          <w:i/>
        </w:rPr>
        <w:t>Policies addressing academic integrity and plagiarism, code of conduct, grade appeals, religious observations, services for students with special needs, student complaints, and o</w:t>
      </w:r>
      <w:r>
        <w:rPr>
          <w:i/>
        </w:rPr>
        <w:t>ther.</w:t>
      </w:r>
    </w:p>
    <w:p w:rsidR="00DA371D" w:rsidRDefault="009602B7">
      <w:hyperlink r:id="rId9">
        <w:r>
          <w:rPr>
            <w:color w:val="0563C1"/>
          </w:rPr>
          <w:t>For more information, visit the Student’s Rights and Responsibilities page</w:t>
        </w:r>
      </w:hyperlink>
    </w:p>
    <w:p w:rsidR="00DA371D" w:rsidRDefault="009602B7">
      <w:pPr>
        <w:pStyle w:val="Heading2"/>
      </w:pPr>
      <w:r>
        <w:t>Available Support Services &amp; Resources</w:t>
      </w:r>
    </w:p>
    <w:p w:rsidR="00DA371D" w:rsidRDefault="009602B7">
      <w:pPr>
        <w:pStyle w:val="ListBullet2"/>
      </w:pPr>
      <w:hyperlink r:id="rId10">
        <w:r>
          <w:rPr>
            <w:color w:val="0563C1"/>
          </w:rPr>
          <w:t>Tutoring Labs and Technology – Learning Resources</w:t>
        </w:r>
      </w:hyperlink>
    </w:p>
    <w:p w:rsidR="00DA371D" w:rsidRDefault="009602B7">
      <w:pPr>
        <w:pStyle w:val="ListBullet2"/>
      </w:pPr>
      <w:hyperlink r:id="rId11">
        <w:r>
          <w:rPr>
            <w:color w:val="0563C1"/>
          </w:rPr>
          <w:t>Virtual Tutoring through Learning Resources or Smarthinking Onl</w:t>
        </w:r>
        <w:r>
          <w:rPr>
            <w:color w:val="0563C1"/>
          </w:rPr>
          <w:t>ine Tutoring</w:t>
        </w:r>
      </w:hyperlink>
    </w:p>
    <w:p w:rsidR="00DA371D" w:rsidRDefault="009602B7">
      <w:pPr>
        <w:pStyle w:val="ListBullet2"/>
      </w:pPr>
      <w:hyperlink r:id="rId12">
        <w:r>
          <w:rPr>
            <w:color w:val="0563C1"/>
          </w:rPr>
          <w:t>ACCESS: A Comprehensive Center for Exceptional Student Services</w:t>
        </w:r>
      </w:hyperlink>
    </w:p>
    <w:p w:rsidR="00DA371D" w:rsidRDefault="009602B7">
      <w:pPr>
        <w:pStyle w:val="ListBullet2"/>
      </w:pPr>
      <w:hyperlink r:id="rId13">
        <w:r>
          <w:rPr>
            <w:color w:val="0563C1"/>
          </w:rPr>
          <w:t>Advisement</w:t>
        </w:r>
      </w:hyperlink>
    </w:p>
    <w:p w:rsidR="00DA371D" w:rsidRDefault="009602B7">
      <w:pPr>
        <w:pStyle w:val="ListBullet2"/>
      </w:pPr>
      <w:hyperlink r:id="rId14">
        <w:r>
          <w:rPr>
            <w:color w:val="0563C1"/>
          </w:rPr>
          <w:t>Pass</w:t>
        </w:r>
        <w:r>
          <w:rPr>
            <w:color w:val="0563C1"/>
          </w:rPr>
          <w:t>word and Login Technical Support</w:t>
        </w:r>
      </w:hyperlink>
    </w:p>
    <w:p w:rsidR="00DA371D" w:rsidRDefault="009602B7">
      <w:pPr>
        <w:pStyle w:val="ListBullet2"/>
      </w:pPr>
      <w:hyperlink r:id="rId15">
        <w:r>
          <w:rPr>
            <w:color w:val="0563C1"/>
          </w:rPr>
          <w:t>Technical Support for MDC Live and MDC Online Courses</w:t>
        </w:r>
      </w:hyperlink>
    </w:p>
    <w:p w:rsidR="00DA371D" w:rsidRDefault="009602B7">
      <w:pPr>
        <w:pStyle w:val="ListBullet2"/>
      </w:pPr>
      <w:hyperlink r:id="rId16">
        <w:r>
          <w:rPr>
            <w:color w:val="0563C1"/>
          </w:rPr>
          <w:t>SMART Plan</w:t>
        </w:r>
      </w:hyperlink>
    </w:p>
    <w:p w:rsidR="00DA371D" w:rsidRDefault="009602B7">
      <w:r>
        <w:rPr>
          <w:i/>
        </w:rPr>
        <w:t>(Faculty select from the above if appl</w:t>
      </w:r>
      <w:r>
        <w:rPr>
          <w:i/>
        </w:rPr>
        <w:t>icable and include additional course/campus specific resources)</w:t>
      </w:r>
    </w:p>
    <w:p w:rsidR="00DA371D" w:rsidRDefault="009602B7">
      <w:pPr>
        <w:pStyle w:val="Heading2"/>
      </w:pPr>
      <w:r>
        <w:t>Available Support Services &amp; Resources</w:t>
      </w:r>
    </w:p>
    <w:p w:rsidR="00DA371D" w:rsidRDefault="009602B7">
      <w:pPr>
        <w:pStyle w:val="ListBullet2"/>
      </w:pPr>
      <w:hyperlink r:id="rId17">
        <w:r>
          <w:rPr>
            <w:color w:val="0563C1"/>
          </w:rPr>
          <w:t>Public Safety - Services</w:t>
        </w:r>
      </w:hyperlink>
    </w:p>
    <w:p w:rsidR="00DA371D" w:rsidRDefault="009602B7" w:rsidP="009602B7">
      <w:pPr>
        <w:pStyle w:val="ListBullet2"/>
      </w:pPr>
      <w:hyperlink r:id="rId18">
        <w:r w:rsidRPr="009602B7">
          <w:rPr>
            <w:color w:val="0563C1"/>
          </w:rPr>
          <w:t>Hurr</w:t>
        </w:r>
        <w:r w:rsidRPr="009602B7">
          <w:rPr>
            <w:color w:val="0563C1"/>
          </w:rPr>
          <w:t xml:space="preserve">icane and Other Natural Disasters: </w:t>
        </w:r>
      </w:hyperlink>
      <w:r>
        <w:t>In the event of a hurricane or other disaster, the class follows the schedule established by the College for campus-based courses. Please visit the MDC website or call the MDC Hotline (305-237-7500) for situation updates.</w:t>
      </w:r>
      <w:bookmarkStart w:id="0" w:name="_GoBack"/>
      <w:bookmarkEnd w:id="0"/>
      <w:r>
        <w:br w:type="page"/>
      </w:r>
    </w:p>
    <w:p w:rsidR="00DA371D" w:rsidRDefault="009602B7">
      <w:pPr>
        <w:pStyle w:val="Heading2"/>
      </w:pPr>
      <w:r>
        <w:lastRenderedPageBreak/>
        <w:t>C</w:t>
      </w:r>
      <w:r>
        <w:t>ourse Description</w:t>
      </w:r>
    </w:p>
    <w:p w:rsidR="00DA371D" w:rsidRDefault="009602B7">
      <w:r>
        <w:rPr>
          <w:b/>
        </w:rPr>
        <w:t>MAC2311 | Calculus &amp; Analytical Geometry | 5 credits</w:t>
      </w:r>
    </w:p>
    <w:p w:rsidR="00DA371D" w:rsidRDefault="009602B7">
      <w:r>
        <w:t>This course includes topics in analytic geometry, limits, continuity, differentiation of algebraic and transcendental functions and their inverses, differentials, indeterminate form</w:t>
      </w:r>
      <w:r>
        <w:t xml:space="preserve">s and L’Hopital’s Rule, introduction to integration and the fundamental theorem of calculus, basic rules of integration and integration by substitution, and applications of definite integrals and derivatives. Prerequisites: MAC1106 and MAC1114, or MAC1140 </w:t>
      </w:r>
      <w:r>
        <w:t>and MAC1114, or MAC1147 with a grade of "C" or better or departmental permission. Fulfills Gordon Rule computational requirement.</w:t>
      </w:r>
    </w:p>
    <w:p w:rsidR="00DA371D" w:rsidRDefault="009602B7">
      <w:pPr>
        <w:pStyle w:val="Heading2"/>
      </w:pPr>
      <w:r>
        <w:t>Course Competencies</w:t>
      </w:r>
    </w:p>
    <w:p w:rsidR="00DA371D" w:rsidRDefault="009602B7">
      <w:pPr>
        <w:pStyle w:val="Heading3"/>
      </w:pPr>
      <w:r>
        <w:t>Competency 1:</w:t>
      </w:r>
    </w:p>
    <w:p w:rsidR="00DA371D" w:rsidRDefault="009602B7">
      <w:r>
        <w:t>The student will demonstrate knowledge of limits by:</w:t>
      </w:r>
    </w:p>
    <w:p w:rsidR="00DA371D" w:rsidRDefault="009602B7">
      <w:pPr>
        <w:pStyle w:val="ListBullet"/>
      </w:pPr>
      <w:r>
        <w:t>Computing limits at a point and at infi</w:t>
      </w:r>
      <w:r>
        <w:t>nity algebraically.</w:t>
      </w:r>
    </w:p>
    <w:p w:rsidR="00DA371D" w:rsidRDefault="009602B7">
      <w:pPr>
        <w:pStyle w:val="ListBullet"/>
      </w:pPr>
      <w:r>
        <w:t>Finding limits using L’Hopital’s Rule.</w:t>
      </w:r>
    </w:p>
    <w:p w:rsidR="00DA371D" w:rsidRDefault="009602B7">
      <w:pPr>
        <w:pStyle w:val="ListBullet"/>
      </w:pPr>
      <w:r>
        <w:t>Applying the definition of continuity.</w:t>
      </w:r>
    </w:p>
    <w:p w:rsidR="00DA371D" w:rsidRDefault="009602B7">
      <w:pPr>
        <w:pStyle w:val="ListBullet"/>
      </w:pPr>
      <w:r>
        <w:t>Determining where a function is continuous or discontinuous.</w:t>
      </w:r>
    </w:p>
    <w:p w:rsidR="00DA371D" w:rsidRDefault="009602B7">
      <w:r>
        <w:rPr>
          <w:u w:val="single"/>
        </w:rPr>
        <w:t>Learning Outcomes</w:t>
      </w:r>
    </w:p>
    <w:p w:rsidR="00DA371D" w:rsidRDefault="009602B7">
      <w:pPr>
        <w:pStyle w:val="ListBullet2"/>
      </w:pPr>
      <w:r>
        <w:t>Critical thinking</w:t>
      </w:r>
    </w:p>
    <w:p w:rsidR="00DA371D" w:rsidRDefault="009602B7">
      <w:pPr>
        <w:pStyle w:val="ListBullet2"/>
      </w:pPr>
      <w:r>
        <w:t>Information Literacy</w:t>
      </w:r>
    </w:p>
    <w:p w:rsidR="00DA371D" w:rsidRDefault="009602B7">
      <w:pPr>
        <w:pStyle w:val="ListBullet2"/>
      </w:pPr>
      <w:r>
        <w:t>Numbers / Data</w:t>
      </w:r>
    </w:p>
    <w:p w:rsidR="00DA371D" w:rsidRDefault="009602B7">
      <w:pPr>
        <w:pStyle w:val="Heading3"/>
      </w:pPr>
      <w:r>
        <w:t>Competency 2:</w:t>
      </w:r>
    </w:p>
    <w:p w:rsidR="00DA371D" w:rsidRDefault="009602B7">
      <w:r>
        <w:t>The student</w:t>
      </w:r>
      <w:r>
        <w:t xml:space="preserve"> will demonstrate knowledge of differentiation by:</w:t>
      </w:r>
    </w:p>
    <w:p w:rsidR="00DA371D" w:rsidRDefault="009602B7">
      <w:pPr>
        <w:pStyle w:val="ListBullet"/>
      </w:pPr>
      <w:r>
        <w:t>Defining the derivative of a function as a limit.</w:t>
      </w:r>
    </w:p>
    <w:p w:rsidR="00DA371D" w:rsidRDefault="009602B7">
      <w:pPr>
        <w:pStyle w:val="ListBullet"/>
      </w:pPr>
      <w:r>
        <w:t>Finding the derivative of a function using the definition.</w:t>
      </w:r>
    </w:p>
    <w:p w:rsidR="00DA371D" w:rsidRDefault="009602B7">
      <w:pPr>
        <w:pStyle w:val="ListBullet"/>
      </w:pPr>
      <w:r>
        <w:t>Finding the equation of the line tangent to a curve at a point using a derivative.</w:t>
      </w:r>
    </w:p>
    <w:p w:rsidR="00DA371D" w:rsidRDefault="009602B7">
      <w:pPr>
        <w:pStyle w:val="ListBullet"/>
      </w:pPr>
      <w:r>
        <w:t>Finding the r</w:t>
      </w:r>
      <w:r>
        <w:t>ate of change of a function using a derivative.</w:t>
      </w:r>
    </w:p>
    <w:p w:rsidR="00DA371D" w:rsidRDefault="009602B7">
      <w:pPr>
        <w:pStyle w:val="ListBullet"/>
      </w:pPr>
      <w:r>
        <w:t>Finding derivatives of polynomial, trigonometric, exponential, logarithmic, and hyperbolic functions using differentiation rules.</w:t>
      </w:r>
    </w:p>
    <w:p w:rsidR="00DA371D" w:rsidRDefault="009602B7">
      <w:pPr>
        <w:pStyle w:val="ListBullet"/>
      </w:pPr>
      <w:r>
        <w:t>Finding derivatives using the chain rule.</w:t>
      </w:r>
    </w:p>
    <w:p w:rsidR="00DA371D" w:rsidRDefault="009602B7">
      <w:pPr>
        <w:pStyle w:val="ListBullet"/>
      </w:pPr>
      <w:r>
        <w:t xml:space="preserve">Implicitly differentiating </w:t>
      </w:r>
      <w:r>
        <w:t>equations.</w:t>
      </w:r>
    </w:p>
    <w:p w:rsidR="00DA371D" w:rsidRDefault="009602B7">
      <w:pPr>
        <w:pStyle w:val="ListBullet"/>
      </w:pPr>
      <w:r>
        <w:t>Computing higher order derivatives.</w:t>
      </w:r>
    </w:p>
    <w:p w:rsidR="00DA371D" w:rsidRDefault="009602B7">
      <w:pPr>
        <w:pStyle w:val="ListBullet"/>
      </w:pPr>
      <w:r>
        <w:t>Determining maximum and minimum points of a function and intervals where it increases or decreases.</w:t>
      </w:r>
    </w:p>
    <w:p w:rsidR="00DA371D" w:rsidRDefault="009602B7">
      <w:pPr>
        <w:pStyle w:val="ListBullet"/>
      </w:pPr>
      <w:r>
        <w:t>Determining points of inflection of a function and intervals where it is concave upward or concave downward.</w:t>
      </w:r>
    </w:p>
    <w:p w:rsidR="00DA371D" w:rsidRDefault="009602B7">
      <w:pPr>
        <w:pStyle w:val="ListBullet"/>
      </w:pPr>
      <w:r>
        <w:lastRenderedPageBreak/>
        <w:t>Using the first and second derivative tests to find local extrema.</w:t>
      </w:r>
    </w:p>
    <w:p w:rsidR="00DA371D" w:rsidRDefault="009602B7">
      <w:pPr>
        <w:pStyle w:val="ListBullet"/>
      </w:pPr>
      <w:r>
        <w:t>Applying Rolle’s theorem and the mean value theorem.</w:t>
      </w:r>
    </w:p>
    <w:p w:rsidR="00DA371D" w:rsidRDefault="009602B7">
      <w:pPr>
        <w:pStyle w:val="ListBullet"/>
      </w:pPr>
      <w:r>
        <w:t>Solving optimization problems.</w:t>
      </w:r>
    </w:p>
    <w:p w:rsidR="00DA371D" w:rsidRDefault="009602B7">
      <w:pPr>
        <w:pStyle w:val="ListBullet"/>
      </w:pPr>
      <w:r>
        <w:t>Solving problems involving related rates.</w:t>
      </w:r>
    </w:p>
    <w:p w:rsidR="00DA371D" w:rsidRDefault="009602B7">
      <w:r>
        <w:rPr>
          <w:u w:val="single"/>
        </w:rPr>
        <w:t>Learning Outcomes</w:t>
      </w:r>
    </w:p>
    <w:p w:rsidR="00DA371D" w:rsidRDefault="009602B7">
      <w:pPr>
        <w:pStyle w:val="ListBullet2"/>
      </w:pPr>
      <w:r>
        <w:t>Communication</w:t>
      </w:r>
    </w:p>
    <w:p w:rsidR="00DA371D" w:rsidRDefault="009602B7">
      <w:pPr>
        <w:pStyle w:val="ListBullet2"/>
      </w:pPr>
      <w:r>
        <w:t>Critical thinking</w:t>
      </w:r>
    </w:p>
    <w:p w:rsidR="00DA371D" w:rsidRDefault="009602B7">
      <w:pPr>
        <w:pStyle w:val="ListBullet2"/>
      </w:pPr>
      <w:r>
        <w:t>Information L</w:t>
      </w:r>
      <w:r>
        <w:t>iteracy</w:t>
      </w:r>
    </w:p>
    <w:p w:rsidR="00DA371D" w:rsidRDefault="009602B7">
      <w:pPr>
        <w:pStyle w:val="ListBullet2"/>
      </w:pPr>
      <w:r>
        <w:t>Numbers / Data</w:t>
      </w:r>
    </w:p>
    <w:p w:rsidR="00DA371D" w:rsidRDefault="009602B7">
      <w:pPr>
        <w:pStyle w:val="ListBullet2"/>
      </w:pPr>
      <w:r>
        <w:t>Social Responsibility</w:t>
      </w:r>
    </w:p>
    <w:p w:rsidR="00DA371D" w:rsidRDefault="009602B7">
      <w:pPr>
        <w:pStyle w:val="Heading3"/>
      </w:pPr>
      <w:r>
        <w:t>Competency 3:</w:t>
      </w:r>
    </w:p>
    <w:p w:rsidR="00DA371D" w:rsidRDefault="009602B7">
      <w:r>
        <w:t>The student will demonstrate knowledge of integration by:</w:t>
      </w:r>
    </w:p>
    <w:p w:rsidR="00DA371D" w:rsidRDefault="009602B7">
      <w:pPr>
        <w:pStyle w:val="ListBullet"/>
      </w:pPr>
      <w:r>
        <w:t>Finding antiderivatives involving polynomial, trigonometric, inverse trigonometric, exponential, logarithmic, and hyperbolic functions.</w:t>
      </w:r>
    </w:p>
    <w:p w:rsidR="00DA371D" w:rsidRDefault="009602B7">
      <w:pPr>
        <w:pStyle w:val="ListBullet"/>
      </w:pPr>
      <w:r>
        <w:t>Eva</w:t>
      </w:r>
      <w:r>
        <w:t>luating a definite integral as a limit of a Riemann sum.</w:t>
      </w:r>
    </w:p>
    <w:p w:rsidR="00DA371D" w:rsidRDefault="009602B7">
      <w:pPr>
        <w:pStyle w:val="ListBullet"/>
      </w:pPr>
      <w:r>
        <w:t>Computing the average value of a function over an interval.</w:t>
      </w:r>
    </w:p>
    <w:p w:rsidR="00DA371D" w:rsidRDefault="009602B7">
      <w:pPr>
        <w:pStyle w:val="ListBullet"/>
      </w:pPr>
      <w:r>
        <w:t>Computing definite integrals using the fundamental theorem of calculus.</w:t>
      </w:r>
    </w:p>
    <w:p w:rsidR="00DA371D" w:rsidRDefault="009602B7">
      <w:pPr>
        <w:pStyle w:val="ListBullet"/>
      </w:pPr>
      <w:r>
        <w:t>Solving applied problems using definite integrals.</w:t>
      </w:r>
    </w:p>
    <w:p w:rsidR="00DA371D" w:rsidRDefault="009602B7">
      <w:pPr>
        <w:pStyle w:val="ListBullet"/>
      </w:pPr>
      <w:r>
        <w:t xml:space="preserve">Finding </w:t>
      </w:r>
      <w:r>
        <w:t>indefinite integrals with a change of variables.</w:t>
      </w:r>
    </w:p>
    <w:p w:rsidR="00DA371D" w:rsidRDefault="009602B7">
      <w:pPr>
        <w:pStyle w:val="ListBullet"/>
      </w:pPr>
      <w:r>
        <w:t>Finding the area or regions under and between curves.</w:t>
      </w:r>
    </w:p>
    <w:p w:rsidR="00DA371D" w:rsidRDefault="009602B7">
      <w:pPr>
        <w:pStyle w:val="ListBullet"/>
      </w:pPr>
      <w:r>
        <w:t>Finding the volume of solids of revolution.</w:t>
      </w:r>
    </w:p>
    <w:p w:rsidR="00DA371D" w:rsidRDefault="009602B7">
      <w:r>
        <w:rPr>
          <w:u w:val="single"/>
        </w:rPr>
        <w:t>Learning Outcomes</w:t>
      </w:r>
    </w:p>
    <w:p w:rsidR="00DA371D" w:rsidRDefault="009602B7">
      <w:pPr>
        <w:pStyle w:val="ListBullet2"/>
      </w:pPr>
      <w:r>
        <w:t>Communication</w:t>
      </w:r>
    </w:p>
    <w:p w:rsidR="00DA371D" w:rsidRDefault="009602B7">
      <w:pPr>
        <w:pStyle w:val="ListBullet2"/>
      </w:pPr>
      <w:r>
        <w:t>Critical thinking</w:t>
      </w:r>
    </w:p>
    <w:p w:rsidR="00DA371D" w:rsidRDefault="009602B7">
      <w:pPr>
        <w:pStyle w:val="ListBullet2"/>
      </w:pPr>
      <w:r>
        <w:t>Information Literacy</w:t>
      </w:r>
    </w:p>
    <w:p w:rsidR="00DA371D" w:rsidRDefault="009602B7">
      <w:pPr>
        <w:pStyle w:val="ListBullet2"/>
      </w:pPr>
      <w:r>
        <w:t>Numbers / Data</w:t>
      </w:r>
    </w:p>
    <w:p w:rsidR="00DA371D" w:rsidRDefault="009602B7">
      <w:pPr>
        <w:pStyle w:val="ListBullet2"/>
      </w:pPr>
      <w:r>
        <w:t>Social Responsibility</w:t>
      </w:r>
    </w:p>
    <w:sectPr w:rsidR="00DA371D"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9602B7"/>
    <w:rsid w:val="00AA1D8D"/>
    <w:rsid w:val="00B47730"/>
    <w:rsid w:val="00CB0664"/>
    <w:rsid w:val="00DA371D"/>
    <w:rsid w:val="00E973B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6F5F261-CD11-4B20-A8DE-F1639020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Cs/>
      <w:color w:val="000000"/>
      <w:sz w:val="4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000000"/>
      <w:sz w:val="32"/>
      <w:szCs w:val="26"/>
      <w:u w:val="single"/>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000000"/>
      <w:sz w:val="28"/>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c.edu/procedures/Chapter8/8381.pdf" TargetMode="External"/><Relationship Id="rId13" Type="http://schemas.openxmlformats.org/officeDocument/2006/relationships/hyperlink" Target="https://www.mdc.edu/advisement/" TargetMode="External"/><Relationship Id="rId18" Type="http://schemas.openxmlformats.org/officeDocument/2006/relationships/hyperlink" Target="https://www.mdc.edu/safety/in-case-of-emergency/" TargetMode="External"/><Relationship Id="rId3" Type="http://schemas.openxmlformats.org/officeDocument/2006/relationships/styles" Target="styles.xml"/><Relationship Id="rId7" Type="http://schemas.openxmlformats.org/officeDocument/2006/relationships/hyperlink" Target="https://www.mdc.edu/registration/options/default.aspx" TargetMode="External"/><Relationship Id="rId12" Type="http://schemas.openxmlformats.org/officeDocument/2006/relationships/hyperlink" Target="https://www.mdc.edu/access/" TargetMode="External"/><Relationship Id="rId17" Type="http://schemas.openxmlformats.org/officeDocument/2006/relationships/hyperlink" Target="https://www.mdc.edu/safety/services/" TargetMode="External"/><Relationship Id="rId2" Type="http://schemas.openxmlformats.org/officeDocument/2006/relationships/numbering" Target="numbering.xml"/><Relationship Id="rId16" Type="http://schemas.openxmlformats.org/officeDocument/2006/relationships/hyperlink" Target="https://www.mdc.edu/sm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braryguides.mdc.edu/BbLTutoring" TargetMode="External"/><Relationship Id="rId5" Type="http://schemas.openxmlformats.org/officeDocument/2006/relationships/webSettings" Target="webSettings.xml"/><Relationship Id="rId15" Type="http://schemas.openxmlformats.org/officeDocument/2006/relationships/hyperlink" Target="https://www.mdc.edu/online/resources/tech-support.aspx" TargetMode="External"/><Relationship Id="rId10" Type="http://schemas.openxmlformats.org/officeDocument/2006/relationships/hyperlink" Target="https://www.mdc.edu/learning-resources/tutoring-labs-technolo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c.edu/rightsandresponsibilities/" TargetMode="External"/><Relationship Id="rId14" Type="http://schemas.openxmlformats.org/officeDocument/2006/relationships/hyperlink" Target="https://www.mdc.edu/registration/passwo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CC25-CA6A-418E-BC18-27EF9FC6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MAC2311 Calculus &amp; Analytical Geometry Syllabus</dc:title>
  <dc:subject/>
  <dc:creator>Office of Academic Programs</dc:creator>
  <cp:keywords/>
  <dc:description>generated by python-docx</dc:description>
  <cp:lastModifiedBy>Fernandez, Joshua</cp:lastModifiedBy>
  <cp:revision>3</cp:revision>
  <dcterms:created xsi:type="dcterms:W3CDTF">2013-12-23T23:15:00Z</dcterms:created>
  <dcterms:modified xsi:type="dcterms:W3CDTF">2022-11-29T14:25:00Z</dcterms:modified>
  <cp:category/>
</cp:coreProperties>
</file>