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86" w:rsidRDefault="00AC151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6B86" w:rsidRDefault="00AC1519">
      <w:pPr>
        <w:pStyle w:val="Heading1"/>
        <w:jc w:val="center"/>
      </w:pPr>
      <w:r>
        <w:t>Course Syllabus</w:t>
      </w:r>
    </w:p>
    <w:p w:rsidR="00F86B86" w:rsidRDefault="00AC1519">
      <w:pPr>
        <w:pStyle w:val="Heading2"/>
      </w:pPr>
      <w:r>
        <w:t>Course Information</w:t>
      </w:r>
    </w:p>
    <w:p w:rsidR="00F86B86" w:rsidRDefault="00AC1519">
      <w:r>
        <w:rPr>
          <w:b/>
        </w:rPr>
        <w:t xml:space="preserve">Course Title: </w:t>
      </w:r>
      <w:r>
        <w:t>Introduction to Psychology</w:t>
      </w:r>
    </w:p>
    <w:p w:rsidR="00F86B86" w:rsidRDefault="00AC1519">
      <w:r>
        <w:rPr>
          <w:b/>
        </w:rPr>
        <w:t xml:space="preserve">Subject and Number: </w:t>
      </w:r>
      <w:r>
        <w:t>PSY 2012</w:t>
      </w:r>
    </w:p>
    <w:p w:rsidR="00F86B86" w:rsidRDefault="00AC1519">
      <w:r>
        <w:rPr>
          <w:b/>
        </w:rPr>
        <w:t xml:space="preserve">Course Description: </w:t>
      </w:r>
      <w:r>
        <w:t>Blends classic material with the most recent developments in psychological theory. It is designed to provide an understanding of</w:t>
      </w:r>
      <w:r>
        <w:t xml:space="preserve"> human behavior as a natural phenomenon subject to scientific study. Prerequisite: Sophomore standing.</w:t>
      </w:r>
    </w:p>
    <w:p w:rsidR="00F86B86" w:rsidRDefault="00AC1519">
      <w:r>
        <w:rPr>
          <w:b/>
        </w:rPr>
        <w:t xml:space="preserve">Class Number: </w:t>
      </w:r>
      <w:r>
        <w:t>LOREM IPSUM</w:t>
      </w:r>
    </w:p>
    <w:p w:rsidR="00F86B86" w:rsidRDefault="00AC1519">
      <w:r>
        <w:rPr>
          <w:b/>
        </w:rPr>
        <w:t xml:space="preserve">Term and Year: </w:t>
      </w:r>
      <w:r>
        <w:t>LOREM IPSUM</w:t>
      </w:r>
    </w:p>
    <w:p w:rsidR="00F86B86" w:rsidRDefault="00AC1519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</w:t>
        </w:r>
        <w:r>
          <w:rPr>
            <w:color w:val="0563C1"/>
          </w:rPr>
          <w:t>ties</w:t>
        </w:r>
      </w:hyperlink>
    </w:p>
    <w:p w:rsidR="00F86B86" w:rsidRDefault="00AC1519">
      <w:pPr>
        <w:pStyle w:val="Heading2"/>
      </w:pPr>
      <w:r>
        <w:t>Instructor Information</w:t>
      </w:r>
    </w:p>
    <w:p w:rsidR="00F86B86" w:rsidRDefault="00AC1519">
      <w:r>
        <w:rPr>
          <w:b/>
        </w:rPr>
        <w:t xml:space="preserve">Name: </w:t>
      </w:r>
      <w:r>
        <w:t>LOREM IPSUM</w:t>
      </w:r>
    </w:p>
    <w:p w:rsidR="00F86B86" w:rsidRDefault="00AC1519">
      <w:r>
        <w:rPr>
          <w:b/>
        </w:rPr>
        <w:t xml:space="preserve">Department and Campus: </w:t>
      </w:r>
      <w:r>
        <w:t>LOREM IPSUM</w:t>
      </w:r>
    </w:p>
    <w:p w:rsidR="00F86B86" w:rsidRDefault="00AC1519">
      <w:r>
        <w:rPr>
          <w:b/>
        </w:rPr>
        <w:t xml:space="preserve">Office location: </w:t>
      </w:r>
      <w:r>
        <w:t>LOREM IPSUM</w:t>
      </w:r>
    </w:p>
    <w:p w:rsidR="00F86B86" w:rsidRDefault="00AC1519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F86B86" w:rsidRDefault="00AC1519">
      <w:r>
        <w:rPr>
          <w:b/>
        </w:rPr>
        <w:t xml:space="preserve">Phone number: </w:t>
      </w:r>
      <w:r>
        <w:t>123-456-7890</w:t>
      </w:r>
    </w:p>
    <w:p w:rsidR="00F86B86" w:rsidRDefault="00AC1519">
      <w:r>
        <w:rPr>
          <w:b/>
        </w:rPr>
        <w:t xml:space="preserve">Email: </w:t>
      </w:r>
      <w:r>
        <w:t>LOREM IPSUM</w:t>
      </w:r>
    </w:p>
    <w:p w:rsidR="00F86B86" w:rsidRDefault="00AC1519">
      <w:r>
        <w:rPr>
          <w:b/>
        </w:rPr>
        <w:t xml:space="preserve">Communication Policy: </w:t>
      </w:r>
      <w:r>
        <w:rPr>
          <w:i/>
        </w:rPr>
        <w:t>(Faculty will es</w:t>
      </w:r>
      <w:r>
        <w:rPr>
          <w:i/>
        </w:rPr>
        <w:t>tablish protocols for communication with students)</w:t>
      </w:r>
    </w:p>
    <w:p w:rsidR="00F86B86" w:rsidRDefault="00AC1519">
      <w:pPr>
        <w:pStyle w:val="Heading2"/>
      </w:pPr>
      <w:r>
        <w:t>Required Textbook, Course Materials, and Technology</w:t>
      </w:r>
    </w:p>
    <w:p w:rsidR="00F86B86" w:rsidRDefault="00AC1519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F86B86" w:rsidRDefault="00AC1519">
      <w:r>
        <w:rPr>
          <w:b/>
        </w:rPr>
        <w:t>List optional/s</w:t>
      </w:r>
      <w:r>
        <w:rPr>
          <w:b/>
        </w:rPr>
        <w:t xml:space="preserve">upplemental materials/OER: </w:t>
      </w:r>
      <w:r>
        <w:t>LOREM IPSUM</w:t>
      </w:r>
    </w:p>
    <w:p w:rsidR="00F86B86" w:rsidRDefault="00AC1519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F86B86" w:rsidRDefault="00AC1519">
      <w:pPr>
        <w:pStyle w:val="Heading2"/>
      </w:pPr>
      <w:r>
        <w:lastRenderedPageBreak/>
        <w:t>Grading Policy &amp; Assessment Methods</w:t>
      </w:r>
    </w:p>
    <w:p w:rsidR="00F86B86" w:rsidRDefault="00AC1519">
      <w:r>
        <w:rPr>
          <w:i/>
        </w:rPr>
        <w:t>List all activities, papers, quizzes, tests, etc. inclu</w:t>
      </w:r>
      <w:r>
        <w:rPr>
          <w:i/>
        </w:rPr>
        <w:t>ding grading scale used for final grade calculation. Relationships between the final grade and the learner’s accumulated points or percentages/weights breakdown for each assessment or component of the course grade.</w:t>
      </w:r>
    </w:p>
    <w:p w:rsidR="00F86B86" w:rsidRDefault="00AC1519">
      <w:r>
        <w:rPr>
          <w:i/>
        </w:rPr>
        <w:t>Include policy on late submissions.</w:t>
      </w:r>
    </w:p>
    <w:p w:rsidR="00F86B86" w:rsidRDefault="00AC1519">
      <w:r>
        <w:rPr>
          <w:i/>
        </w:rPr>
        <w:t>For M</w:t>
      </w:r>
      <w:r>
        <w:rPr>
          <w:i/>
        </w:rPr>
        <w:t>DC Live and MDC Online courses, include policy regarding exams (e.g., ProctorU, Respondus Lockdown and Monitor, etc.)</w:t>
      </w:r>
    </w:p>
    <w:p w:rsidR="00F86B86" w:rsidRDefault="00AC1519">
      <w:r>
        <w:rPr>
          <w:i/>
        </w:rPr>
        <w:t>If applicable, include guidelines for extra credit.</w:t>
      </w:r>
    </w:p>
    <w:p w:rsidR="00F86B86" w:rsidRDefault="00AC1519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F86B86" w:rsidRDefault="00AC1519">
      <w:pPr>
        <w:pStyle w:val="Heading2"/>
      </w:pPr>
      <w:r>
        <w:t>Miami Dade College Policies</w:t>
      </w:r>
    </w:p>
    <w:p w:rsidR="00F86B86" w:rsidRDefault="00AC1519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F86B86" w:rsidRDefault="00AC1519">
      <w:r>
        <w:rPr>
          <w:b/>
        </w:rPr>
        <w:t xml:space="preserve">Students Rights and Responsibilities: </w:t>
      </w:r>
      <w:r>
        <w:rPr>
          <w:i/>
        </w:rPr>
        <w:t xml:space="preserve">Policies </w:t>
      </w:r>
      <w:r>
        <w:rPr>
          <w:i/>
        </w:rPr>
        <w:t>addressing academic integrity and plagiarism, code of conduct, grade appeals, religious observations, services for students with special needs, student complaints, and other.</w:t>
      </w:r>
    </w:p>
    <w:p w:rsidR="00F86B86" w:rsidRDefault="00AC1519">
      <w:hyperlink r:id="rId9">
        <w:r>
          <w:rPr>
            <w:color w:val="0563C1"/>
          </w:rPr>
          <w:t>For more inform</w:t>
        </w:r>
        <w:r>
          <w:rPr>
            <w:color w:val="0563C1"/>
          </w:rPr>
          <w:t>ation, visit the Student’s Rights and Responsibilities page</w:t>
        </w:r>
      </w:hyperlink>
    </w:p>
    <w:p w:rsidR="00F86B86" w:rsidRDefault="00AC1519">
      <w:pPr>
        <w:pStyle w:val="Heading2"/>
      </w:pPr>
      <w:r>
        <w:t>Available Support Services &amp; Resources</w:t>
      </w:r>
    </w:p>
    <w:p w:rsidR="00F86B86" w:rsidRDefault="00AC1519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F86B86" w:rsidRDefault="00AC1519">
      <w:pPr>
        <w:pStyle w:val="ListBullet2"/>
      </w:pPr>
      <w:hyperlink r:id="rId11">
        <w:r>
          <w:rPr>
            <w:color w:val="0563C1"/>
          </w:rPr>
          <w:t>Virtual Tutoring through Learning Resources or Smarthinking Online Tutoring</w:t>
        </w:r>
      </w:hyperlink>
    </w:p>
    <w:p w:rsidR="00F86B86" w:rsidRDefault="00AC1519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F86B86" w:rsidRDefault="00AC1519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F86B86" w:rsidRDefault="00AC1519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F86B86" w:rsidRDefault="00AC1519">
      <w:pPr>
        <w:pStyle w:val="ListBullet2"/>
      </w:pPr>
      <w:hyperlink r:id="rId15">
        <w:r>
          <w:rPr>
            <w:color w:val="0563C1"/>
          </w:rPr>
          <w:t>Technical Support for MDC L</w:t>
        </w:r>
        <w:r>
          <w:rPr>
            <w:color w:val="0563C1"/>
          </w:rPr>
          <w:t>ive and MDC Online Courses</w:t>
        </w:r>
      </w:hyperlink>
    </w:p>
    <w:p w:rsidR="00F86B86" w:rsidRDefault="00AC1519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F86B86" w:rsidRDefault="00AC1519">
      <w:r>
        <w:rPr>
          <w:i/>
        </w:rPr>
        <w:t>(Faculty select from the above if applicable and include additional course/campus specific resources)</w:t>
      </w:r>
    </w:p>
    <w:p w:rsidR="00F86B86" w:rsidRDefault="00AC1519">
      <w:pPr>
        <w:pStyle w:val="Heading2"/>
      </w:pPr>
      <w:r>
        <w:t>Available Support Services &amp; Resources</w:t>
      </w:r>
    </w:p>
    <w:p w:rsidR="00F86B86" w:rsidRDefault="00AC1519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F86B86" w:rsidRDefault="00AC1519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</w:t>
      </w:r>
      <w:r>
        <w:t>llege for campus-based courses. Please visit the MDC website or call the MDC Hotline (305-237-7500) for situation updates.</w:t>
      </w:r>
    </w:p>
    <w:p w:rsidR="00F86B86" w:rsidRDefault="00AC1519">
      <w:r>
        <w:br w:type="page"/>
      </w:r>
    </w:p>
    <w:p w:rsidR="00F86B86" w:rsidRDefault="00AC1519">
      <w:pPr>
        <w:pStyle w:val="Heading2"/>
      </w:pPr>
      <w:r>
        <w:lastRenderedPageBreak/>
        <w:t>Course Description</w:t>
      </w:r>
    </w:p>
    <w:p w:rsidR="00F86B86" w:rsidRDefault="00AC1519">
      <w:r>
        <w:rPr>
          <w:b/>
        </w:rPr>
        <w:t>PSY2012 | Introduction to Psychology | 3 credits</w:t>
      </w:r>
    </w:p>
    <w:p w:rsidR="00F86B86" w:rsidRDefault="00AC1519">
      <w:r>
        <w:t>Blends classic material with the most recent developments in ps</w:t>
      </w:r>
      <w:r>
        <w:t>ychological theory. It is designed to provide an understanding of human behavior as a natural phenomenon subject to scientific study. Prerequisite: Sophomore standing.</w:t>
      </w:r>
    </w:p>
    <w:p w:rsidR="00F86B86" w:rsidRDefault="00AC1519">
      <w:pPr>
        <w:pStyle w:val="Heading2"/>
      </w:pPr>
      <w:r>
        <w:t>Course Competencies</w:t>
      </w:r>
    </w:p>
    <w:p w:rsidR="00F86B86" w:rsidRDefault="00AC1519">
      <w:pPr>
        <w:pStyle w:val="Heading3"/>
      </w:pPr>
      <w:r>
        <w:t>Competency 1:</w:t>
      </w:r>
    </w:p>
    <w:p w:rsidR="00F86B86" w:rsidRDefault="00AC1519">
      <w:r>
        <w:t>The student will demonstrate knowledge of psychology a</w:t>
      </w:r>
      <w:r>
        <w:t xml:space="preserve">s an academic discipline and profession by: </w:t>
      </w:r>
    </w:p>
    <w:p w:rsidR="00F86B86" w:rsidRDefault="00AC1519">
      <w:pPr>
        <w:pStyle w:val="ListBullet"/>
      </w:pPr>
      <w:r>
        <w:t>Describing the historical development of psychology.</w:t>
      </w:r>
    </w:p>
    <w:p w:rsidR="00F86B86" w:rsidRDefault="00AC1519">
      <w:pPr>
        <w:pStyle w:val="ListBullet"/>
      </w:pPr>
      <w:r>
        <w:t>Comparing the educational background, training and professional activities of various mental health practioners and applied psychologists.</w:t>
      </w:r>
    </w:p>
    <w:p w:rsidR="00F86B86" w:rsidRDefault="00AC1519">
      <w:pPr>
        <w:pStyle w:val="ListBullet"/>
      </w:pPr>
      <w:r>
        <w:t>Identifying various</w:t>
      </w:r>
      <w:r>
        <w:t xml:space="preserve"> methods of scientific inquiry used in psychology.</w:t>
      </w:r>
    </w:p>
    <w:p w:rsidR="00F86B86" w:rsidRDefault="00AC1519">
      <w:r>
        <w:rPr>
          <w:u w:val="single"/>
        </w:rPr>
        <w:t>Learning Outcomes</w:t>
      </w:r>
    </w:p>
    <w:p w:rsidR="00F86B86" w:rsidRDefault="00AC1519">
      <w:pPr>
        <w:pStyle w:val="ListBullet2"/>
      </w:pPr>
      <w:r>
        <w:t>Communication</w:t>
      </w:r>
    </w:p>
    <w:p w:rsidR="00F86B86" w:rsidRDefault="00AC1519">
      <w:pPr>
        <w:pStyle w:val="Heading3"/>
      </w:pPr>
      <w:r>
        <w:t>Competency 2:</w:t>
      </w:r>
    </w:p>
    <w:p w:rsidR="00F86B86" w:rsidRDefault="00AC1519">
      <w:r>
        <w:t xml:space="preserve">The student will explain the various theories of personality and human behavior by: </w:t>
      </w:r>
    </w:p>
    <w:p w:rsidR="00F86B86" w:rsidRDefault="00AC1519">
      <w:pPr>
        <w:pStyle w:val="ListBullet"/>
      </w:pPr>
      <w:r>
        <w:t>Differentiating psychoanalytic / psychodynamic, trait, behavioral, social-</w:t>
      </w:r>
      <w:r>
        <w:t xml:space="preserve"> cognitive, humanistic, biological and other theories of psychology.</w:t>
      </w:r>
    </w:p>
    <w:p w:rsidR="00F86B86" w:rsidRDefault="00AC1519">
      <w:pPr>
        <w:pStyle w:val="ListBullet"/>
      </w:pPr>
      <w:r>
        <w:t>Stating the influence of culture on personality.</w:t>
      </w:r>
    </w:p>
    <w:p w:rsidR="00F86B86" w:rsidRDefault="00AC1519">
      <w:pPr>
        <w:pStyle w:val="ListBullet"/>
      </w:pPr>
      <w:r>
        <w:t>Categorizing major mental illness categories and specific psychological disorders.</w:t>
      </w:r>
    </w:p>
    <w:p w:rsidR="00F86B86" w:rsidRDefault="00AC1519">
      <w:pPr>
        <w:pStyle w:val="ListBullet"/>
      </w:pPr>
      <w:r>
        <w:t>Connecting various forms of treatments for psychologica</w:t>
      </w:r>
      <w:r>
        <w:t>l disorders to theories.</w:t>
      </w:r>
    </w:p>
    <w:p w:rsidR="00F86B86" w:rsidRDefault="00AC1519">
      <w:r>
        <w:rPr>
          <w:u w:val="single"/>
        </w:rPr>
        <w:t>Learning Outcomes</w:t>
      </w:r>
    </w:p>
    <w:p w:rsidR="00F86B86" w:rsidRDefault="00AC1519">
      <w:pPr>
        <w:pStyle w:val="ListBullet2"/>
      </w:pPr>
      <w:r>
        <w:t>Communication</w:t>
      </w:r>
    </w:p>
    <w:p w:rsidR="00F86B86" w:rsidRDefault="00AC1519">
      <w:pPr>
        <w:pStyle w:val="ListBullet2"/>
      </w:pPr>
      <w:r>
        <w:t>Information Literacy</w:t>
      </w:r>
    </w:p>
    <w:p w:rsidR="00F86B86" w:rsidRDefault="00AC1519">
      <w:pPr>
        <w:pStyle w:val="Heading3"/>
      </w:pPr>
      <w:r>
        <w:t>Competency 3:</w:t>
      </w:r>
    </w:p>
    <w:p w:rsidR="00F86B86" w:rsidRDefault="00AC1519">
      <w:r>
        <w:t xml:space="preserve">The student will assess biological bases of human behavior by: </w:t>
      </w:r>
    </w:p>
    <w:p w:rsidR="00F86B86" w:rsidRDefault="00AC1519">
      <w:pPr>
        <w:pStyle w:val="ListBullet"/>
      </w:pPr>
      <w:r>
        <w:t xml:space="preserve">Classifying related structures and processes of the brain and the nervous system including recent </w:t>
      </w:r>
      <w:r>
        <w:t>findings in neurosciences.</w:t>
      </w:r>
    </w:p>
    <w:p w:rsidR="00F86B86" w:rsidRDefault="00AC1519">
      <w:pPr>
        <w:pStyle w:val="ListBullet"/>
      </w:pPr>
      <w:r>
        <w:t>Comparing the senses and how they function.</w:t>
      </w:r>
    </w:p>
    <w:p w:rsidR="00F86B86" w:rsidRDefault="00AC1519">
      <w:pPr>
        <w:pStyle w:val="ListBullet"/>
      </w:pPr>
      <w:r>
        <w:t>Critiquing the nature / nurture controversy and its effects on human behavior.</w:t>
      </w:r>
    </w:p>
    <w:p w:rsidR="00F86B86" w:rsidRDefault="00AC1519">
      <w:pPr>
        <w:pStyle w:val="ListBullet"/>
      </w:pPr>
      <w:r>
        <w:t>Identifying connections between health and stress.</w:t>
      </w:r>
    </w:p>
    <w:p w:rsidR="00F86B86" w:rsidRDefault="00AC1519">
      <w:r>
        <w:rPr>
          <w:u w:val="single"/>
        </w:rPr>
        <w:lastRenderedPageBreak/>
        <w:t>Learning Outcomes</w:t>
      </w:r>
    </w:p>
    <w:p w:rsidR="00F86B86" w:rsidRDefault="00AC1519">
      <w:pPr>
        <w:pStyle w:val="ListBullet2"/>
      </w:pPr>
      <w:r>
        <w:t>Communication</w:t>
      </w:r>
    </w:p>
    <w:p w:rsidR="00F86B86" w:rsidRDefault="00AC1519">
      <w:pPr>
        <w:pStyle w:val="ListBullet2"/>
      </w:pPr>
      <w:r>
        <w:t>Critical thinking</w:t>
      </w:r>
    </w:p>
    <w:p w:rsidR="00F86B86" w:rsidRDefault="00AC1519">
      <w:pPr>
        <w:pStyle w:val="ListBullet2"/>
      </w:pPr>
      <w:r>
        <w:t>Infor</w:t>
      </w:r>
      <w:r>
        <w:t>mation Literacy</w:t>
      </w:r>
    </w:p>
    <w:p w:rsidR="00F86B86" w:rsidRDefault="00AC1519">
      <w:pPr>
        <w:pStyle w:val="Heading3"/>
      </w:pPr>
      <w:r>
        <w:t>Competency 4:</w:t>
      </w:r>
    </w:p>
    <w:p w:rsidR="00F86B86" w:rsidRDefault="00AC1519">
      <w:r>
        <w:t xml:space="preserve">The student will investigate the cognitive aspects of human behavior by: </w:t>
      </w:r>
    </w:p>
    <w:p w:rsidR="00F86B86" w:rsidRDefault="00AC1519">
      <w:pPr>
        <w:pStyle w:val="ListBullet"/>
      </w:pPr>
      <w:r>
        <w:t>Applying the concept of consciousness and altered states of consciousness.</w:t>
      </w:r>
    </w:p>
    <w:p w:rsidR="00F86B86" w:rsidRDefault="00AC1519">
      <w:pPr>
        <w:pStyle w:val="ListBullet"/>
      </w:pPr>
      <w:r>
        <w:t>Categorizing the various theories of learning, memory, and intelligence and t</w:t>
      </w:r>
      <w:r>
        <w:t>heir influence on behavior.</w:t>
      </w:r>
    </w:p>
    <w:p w:rsidR="00F86B86" w:rsidRDefault="00AC1519">
      <w:pPr>
        <w:pStyle w:val="ListBullet"/>
      </w:pPr>
      <w:r>
        <w:t>Summarizing how language and thinking affect human behavior.</w:t>
      </w:r>
    </w:p>
    <w:p w:rsidR="00F86B86" w:rsidRDefault="00AC1519">
      <w:r>
        <w:rPr>
          <w:u w:val="single"/>
        </w:rPr>
        <w:t>Learning Outcomes</w:t>
      </w:r>
    </w:p>
    <w:p w:rsidR="00F86B86" w:rsidRDefault="00AC1519">
      <w:pPr>
        <w:pStyle w:val="ListBullet2"/>
      </w:pPr>
      <w:r>
        <w:t>Communication</w:t>
      </w:r>
    </w:p>
    <w:p w:rsidR="00F86B86" w:rsidRDefault="00AC1519">
      <w:pPr>
        <w:pStyle w:val="ListBullet2"/>
      </w:pPr>
      <w:r>
        <w:t>Critical thinking</w:t>
      </w:r>
    </w:p>
    <w:p w:rsidR="00F86B86" w:rsidRDefault="00AC1519">
      <w:pPr>
        <w:pStyle w:val="ListBullet2"/>
      </w:pPr>
      <w:r>
        <w:t>Information Literacy</w:t>
      </w:r>
    </w:p>
    <w:p w:rsidR="00F86B86" w:rsidRDefault="00AC1519">
      <w:pPr>
        <w:pStyle w:val="Heading3"/>
      </w:pPr>
      <w:r>
        <w:t>Competency 5:</w:t>
      </w:r>
    </w:p>
    <w:p w:rsidR="00F86B86" w:rsidRDefault="00AC1519">
      <w:r>
        <w:t xml:space="preserve">The student will formulate conceptualizations of other influences on human </w:t>
      </w:r>
      <w:r>
        <w:t>behavior such as motivation, emotion, and group membership by:</w:t>
      </w:r>
    </w:p>
    <w:p w:rsidR="00F86B86" w:rsidRDefault="00AC1519">
      <w:pPr>
        <w:pStyle w:val="ListBullet"/>
      </w:pPr>
      <w:r>
        <w:t>Acquiring concepts regarding such influences.</w:t>
      </w:r>
    </w:p>
    <w:p w:rsidR="00F86B86" w:rsidRDefault="00AC1519">
      <w:pPr>
        <w:pStyle w:val="ListBullet"/>
      </w:pPr>
      <w:r>
        <w:t>Citing evidence regarding physical determinants of such behavior.</w:t>
      </w:r>
    </w:p>
    <w:p w:rsidR="00F86B86" w:rsidRDefault="00AC1519">
      <w:pPr>
        <w:pStyle w:val="ListBullet"/>
      </w:pPr>
      <w:r>
        <w:t>Drawing conclusions regarding psychological determinants of such behavior.</w:t>
      </w:r>
    </w:p>
    <w:p w:rsidR="00F86B86" w:rsidRDefault="00AC1519">
      <w:r>
        <w:rPr>
          <w:u w:val="single"/>
        </w:rPr>
        <w:t>Learni</w:t>
      </w:r>
      <w:r>
        <w:rPr>
          <w:u w:val="single"/>
        </w:rPr>
        <w:t>ng Outcomes</w:t>
      </w:r>
    </w:p>
    <w:p w:rsidR="00F86B86" w:rsidRDefault="00AC1519">
      <w:pPr>
        <w:pStyle w:val="ListBullet2"/>
      </w:pPr>
      <w:r>
        <w:t>Communication</w:t>
      </w:r>
    </w:p>
    <w:p w:rsidR="00F86B86" w:rsidRDefault="00AC1519">
      <w:pPr>
        <w:pStyle w:val="ListBullet2"/>
      </w:pPr>
      <w:r>
        <w:t>Critical thinking</w:t>
      </w:r>
    </w:p>
    <w:p w:rsidR="00F86B86" w:rsidRDefault="00AC1519">
      <w:pPr>
        <w:pStyle w:val="ListBullet2"/>
      </w:pPr>
      <w:r>
        <w:t>Information Literacy</w:t>
      </w:r>
    </w:p>
    <w:sectPr w:rsidR="00F86B86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C1519"/>
    <w:rsid w:val="00B47730"/>
    <w:rsid w:val="00CB0664"/>
    <w:rsid w:val="00F86B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2716B05-C0C8-4C88-8608-71D2F9B6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89FAFC-C226-4193-9D39-D8B98B1E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PSY2012 Introduction to Psychology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2022-11-29T14:27:00Z</dcterms:modified>
  <cp:category/>
</cp:coreProperties>
</file>